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 Crosswod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Olympic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2020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does Portia Woodman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year was the first winter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countries take part in the Special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Olympic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Olympic Rings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the 1932 Summer Olympics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Paralympic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swimming stroke is named after an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sport that has a ball and two rackets?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 Crosswod</dc:title>
  <dcterms:created xsi:type="dcterms:W3CDTF">2021-10-11T13:43:41Z</dcterms:created>
  <dcterms:modified xsi:type="dcterms:W3CDTF">2021-10-11T13:43:41Z</dcterms:modified>
</cp:coreProperties>
</file>