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German athlete was a third-generation Olympian in 1992?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2016, which sport made the Olympic roster for the first time since 1924?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Olympics were first held to honor which Greek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dog breed was the first official Olympic mascot?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BMX made its Olympic debut in which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is the Olympic Torch lit each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City hosting the Summer Olympics?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predicted to be youngest Olympic gold medalist 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which country did the Olympics originate?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county has hosted the most Olympic Games?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prize was given to winners of the Olympics in ancient Greece?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credited with starting the modern Olympic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has the most Olympic medals of all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Olympian was also a winner of The Masked Dancer?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predicted to become American woman with most gold medals?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Soviet Union boycotted the Olympic in which American host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smoke-free Olympic Games were held in which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colors are in the Olympic rings?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 Crossword</dc:title>
  <dcterms:created xsi:type="dcterms:W3CDTF">2021-10-11T13:43:34Z</dcterms:created>
  <dcterms:modified xsi:type="dcterms:W3CDTF">2021-10-11T13:43:34Z</dcterms:modified>
</cp:coreProperties>
</file>