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2nd favourite olympic athlete.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won 4 gold medals in 1936.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nickname is the King of the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decorated Canadian olympian.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polo match between Hungary and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Tessa Virtue's skating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Olympic cheater in Seoul who claimed his drink was drugged.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decorated female ice dancer.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olympic motto in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led the country who hosted the 1936 olympics.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olympic motto in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Montreal Olympic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mastermind behind the Russian doping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cost Usain Bolt undefeated olympian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decorated track athlete.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hosting the 2018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hosting the 1936 summer olympics.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Crossword</dc:title>
  <dcterms:created xsi:type="dcterms:W3CDTF">2021-10-11T13:42:43Z</dcterms:created>
  <dcterms:modified xsi:type="dcterms:W3CDTF">2021-10-11T13:42:43Z</dcterms:modified>
</cp:coreProperties>
</file>