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Day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dedication    </w:t>
      </w:r>
      <w:r>
        <w:t xml:space="preserve">   diving    </w:t>
      </w:r>
      <w:r>
        <w:t xml:space="preserve">   equestrian    </w:t>
      </w:r>
      <w:r>
        <w:t xml:space="preserve">   gymnastics    </w:t>
      </w:r>
      <w:r>
        <w:t xml:space="preserve">   ice hockey    </w:t>
      </w:r>
      <w:r>
        <w:t xml:space="preserve">   lyndsey fry    </w:t>
      </w:r>
      <w:r>
        <w:t xml:space="preserve">   olympic    </w:t>
      </w:r>
      <w:r>
        <w:t xml:space="preserve">   olympic rings    </w:t>
      </w:r>
      <w:r>
        <w:t xml:space="preserve">   red white blue    </w:t>
      </w:r>
      <w:r>
        <w:t xml:space="preserve">   snowboarding    </w:t>
      </w:r>
      <w:r>
        <w:t xml:space="preserve">   sochi russia    </w:t>
      </w:r>
      <w:r>
        <w:t xml:space="preserve">   summer    </w:t>
      </w:r>
      <w:r>
        <w:t xml:space="preserve">   swimming    </w:t>
      </w:r>
      <w:r>
        <w:t xml:space="preserve">   team usa    </w:t>
      </w:r>
      <w:r>
        <w:t xml:space="preserve">   torch    </w:t>
      </w:r>
      <w:r>
        <w:t xml:space="preserve">   track and field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Day 2015</dc:title>
  <dcterms:created xsi:type="dcterms:W3CDTF">2021-10-11T13:41:50Z</dcterms:created>
  <dcterms:modified xsi:type="dcterms:W3CDTF">2021-10-11T13:41:50Z</dcterms:modified>
</cp:coreProperties>
</file>