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of these are the symbol of the Olympic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medal awarded for third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the Olypic Games are held in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athletes win the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beacon of light travels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watch the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event done in a boat with oars.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event counts front crawl and butterfly as part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event has five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Athletes jump over these in their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Athletes are awarded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Games are held in this arena.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cheerful chaps represent the Olympic Games.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2021-10-11T13:41:52Z</dcterms:created>
  <dcterms:modified xsi:type="dcterms:W3CDTF">2021-10-11T13:41:52Z</dcterms:modified>
</cp:coreProperties>
</file>