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Games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Soccer    </w:t>
      </w:r>
      <w:r>
        <w:t xml:space="preserve">   Japan    </w:t>
      </w:r>
      <w:r>
        <w:t xml:space="preserve">   Podium    </w:t>
      </w:r>
      <w:r>
        <w:t xml:space="preserve">   Germany    </w:t>
      </w:r>
      <w:r>
        <w:t xml:space="preserve">   Anthems    </w:t>
      </w:r>
      <w:r>
        <w:t xml:space="preserve">   Trainers    </w:t>
      </w:r>
      <w:r>
        <w:t xml:space="preserve">   Coaches    </w:t>
      </w:r>
      <w:r>
        <w:t xml:space="preserve">   Medals    </w:t>
      </w:r>
      <w:r>
        <w:t xml:space="preserve">   Shooting    </w:t>
      </w:r>
      <w:r>
        <w:t xml:space="preserve">   Canada    </w:t>
      </w:r>
      <w:r>
        <w:t xml:space="preserve">   Gymnastics    </w:t>
      </w:r>
      <w:r>
        <w:t xml:space="preserve">   Summer    </w:t>
      </w:r>
      <w:r>
        <w:t xml:space="preserve">   Brazil    </w:t>
      </w:r>
      <w:r>
        <w:t xml:space="preserve">   Cycling    </w:t>
      </w:r>
      <w:r>
        <w:t xml:space="preserve">   Boxing    </w:t>
      </w:r>
      <w:r>
        <w:t xml:space="preserve">   Sailing    </w:t>
      </w:r>
      <w:r>
        <w:t xml:space="preserve">   Fencing    </w:t>
      </w:r>
      <w:r>
        <w:t xml:space="preserve">   Uruguay    </w:t>
      </w:r>
      <w:r>
        <w:t xml:space="preserve">   Switzerland    </w:t>
      </w:r>
      <w:r>
        <w:t xml:space="preserve">   Archery    </w:t>
      </w:r>
      <w:r>
        <w:t xml:space="preserve">   Swimming    </w:t>
      </w:r>
      <w:r>
        <w:t xml:space="preserve">   United States    </w:t>
      </w:r>
      <w:r>
        <w:t xml:space="preserve">   Ceremony    </w:t>
      </w:r>
      <w:r>
        <w:t xml:space="preserve">   Torch    </w:t>
      </w:r>
      <w:r>
        <w:t xml:space="preserve">   Athletes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Games 2016</dc:title>
  <dcterms:created xsi:type="dcterms:W3CDTF">2021-10-11T13:41:55Z</dcterms:created>
  <dcterms:modified xsi:type="dcterms:W3CDTF">2021-10-11T13:41:55Z</dcterms:modified>
</cp:coreProperties>
</file>