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Olympic Games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RUNNING    </w:t>
      </w:r>
      <w:r>
        <w:t xml:space="preserve">   BOXING    </w:t>
      </w:r>
      <w:r>
        <w:t xml:space="preserve">   COMPETE    </w:t>
      </w:r>
      <w:r>
        <w:t xml:space="preserve">   TEAM    </w:t>
      </w:r>
      <w:r>
        <w:t xml:space="preserve">   BIKE    </w:t>
      </w:r>
      <w:r>
        <w:t xml:space="preserve">   NZ    </w:t>
      </w:r>
      <w:r>
        <w:t xml:space="preserve">   RIO    </w:t>
      </w:r>
      <w:r>
        <w:t xml:space="preserve">   MEDALS    </w:t>
      </w:r>
      <w:r>
        <w:t xml:space="preserve">   HOCKEY    </w:t>
      </w:r>
      <w:r>
        <w:t xml:space="preserve">   HORSE    </w:t>
      </w:r>
      <w:r>
        <w:t xml:space="preserve">   OLYMPICS    </w:t>
      </w:r>
      <w:r>
        <w:t xml:space="preserve">   SWIMMING    </w:t>
      </w:r>
      <w:r>
        <w:t xml:space="preserve">   WIN    </w:t>
      </w:r>
      <w:r>
        <w:t xml:space="preserve">   SLIVER    </w:t>
      </w:r>
      <w:r>
        <w:t xml:space="preserve">   BRONZE    </w:t>
      </w:r>
      <w:r>
        <w:t xml:space="preserve">   HIGHJUMP    </w:t>
      </w:r>
      <w:r>
        <w:t xml:space="preserve">   FOOTBALL    </w:t>
      </w:r>
      <w:r>
        <w:t xml:space="preserve">   ROWING    </w:t>
      </w:r>
      <w:r>
        <w:t xml:space="preserve">   GYMNASTICS    </w:t>
      </w:r>
      <w:r>
        <w:t xml:space="preserve">   GOLD    </w:t>
      </w:r>
      <w:r>
        <w:t xml:space="preserve">   RUBYSEVENS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 2016</dc:title>
  <dcterms:created xsi:type="dcterms:W3CDTF">2021-10-11T13:42:01Z</dcterms:created>
  <dcterms:modified xsi:type="dcterms:W3CDTF">2021-10-11T13:42:01Z</dcterms:modified>
</cp:coreProperties>
</file>