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Olympic Games 2021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BOXING    </w:t>
      </w:r>
      <w:r>
        <w:t xml:space="preserve">   KARATE    </w:t>
      </w:r>
      <w:r>
        <w:t xml:space="preserve">   RUGBY    </w:t>
      </w:r>
      <w:r>
        <w:t xml:space="preserve">   TENNIS    </w:t>
      </w:r>
      <w:r>
        <w:t xml:space="preserve">   SKATEBOARDING    </w:t>
      </w:r>
      <w:r>
        <w:t xml:space="preserve">   KANOEING    </w:t>
      </w:r>
      <w:r>
        <w:t xml:space="preserve">   SURFING    </w:t>
      </w:r>
      <w:r>
        <w:t xml:space="preserve">   TRACKANDFIELD    </w:t>
      </w:r>
      <w:r>
        <w:t xml:space="preserve">   ROWING    </w:t>
      </w:r>
      <w:r>
        <w:t xml:space="preserve">   FENCING    </w:t>
      </w:r>
      <w:r>
        <w:t xml:space="preserve">   BASKETBALL    </w:t>
      </w:r>
      <w:r>
        <w:t xml:space="preserve">   TRIATHLON    </w:t>
      </w:r>
      <w:r>
        <w:t xml:space="preserve">   SHOOTING    </w:t>
      </w:r>
      <w:r>
        <w:t xml:space="preserve">   TABLETENNIS    </w:t>
      </w:r>
      <w:r>
        <w:t xml:space="preserve">   HANDBALL    </w:t>
      </w:r>
      <w:r>
        <w:t xml:space="preserve">   JUDO    </w:t>
      </w:r>
      <w:r>
        <w:t xml:space="preserve">   DIVING    </w:t>
      </w:r>
      <w:r>
        <w:t xml:space="preserve">   SWIMMING    </w:t>
      </w:r>
      <w:r>
        <w:t xml:space="preserve">   WATERPOLO    </w:t>
      </w:r>
      <w:r>
        <w:t xml:space="preserve">   WEIGHTLIFTING    </w:t>
      </w:r>
      <w:r>
        <w:t xml:space="preserve">   HOCKEY    </w:t>
      </w:r>
      <w:r>
        <w:t xml:space="preserve">   TAEKWONDO    </w:t>
      </w:r>
      <w:r>
        <w:t xml:space="preserve">   GOLF    </w:t>
      </w:r>
      <w:r>
        <w:t xml:space="preserve">   ARCHERY    </w:t>
      </w:r>
      <w:r>
        <w:t xml:space="preserve">   FOOTBALL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Olympic Games 2021</dc:title>
  <dcterms:created xsi:type="dcterms:W3CDTF">2021-10-11T13:43:35Z</dcterms:created>
  <dcterms:modified xsi:type="dcterms:W3CDTF">2021-10-11T13:43:35Z</dcterms:modified>
</cp:coreProperties>
</file>