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Worldwide    </w:t>
      </w:r>
      <w:r>
        <w:t xml:space="preserve">   Shooting    </w:t>
      </w:r>
      <w:r>
        <w:t xml:space="preserve">   Triathlon    </w:t>
      </w:r>
      <w:r>
        <w:t xml:space="preserve">   Skateboarding    </w:t>
      </w:r>
      <w:r>
        <w:t xml:space="preserve">   Football    </w:t>
      </w:r>
      <w:r>
        <w:t xml:space="preserve">   Softball    </w:t>
      </w:r>
      <w:r>
        <w:t xml:space="preserve">   Handball    </w:t>
      </w:r>
      <w:r>
        <w:t xml:space="preserve">   Athletics    </w:t>
      </w:r>
      <w:r>
        <w:t xml:space="preserve">   Equestrian    </w:t>
      </w:r>
      <w:r>
        <w:t xml:space="preserve">   Surfing    </w:t>
      </w:r>
      <w:r>
        <w:t xml:space="preserve">   Boxing    </w:t>
      </w:r>
      <w:r>
        <w:t xml:space="preserve">   Volleyball    </w:t>
      </w:r>
      <w:r>
        <w:t xml:space="preserve">   Swimming    </w:t>
      </w:r>
      <w:r>
        <w:t xml:space="preserve">   Archery    </w:t>
      </w:r>
      <w:r>
        <w:t xml:space="preserve">   Hockey    </w:t>
      </w:r>
      <w:r>
        <w:t xml:space="preserve">   Golf    </w:t>
      </w:r>
      <w:r>
        <w:t xml:space="preserve">   Tennis    </w:t>
      </w:r>
      <w:r>
        <w:t xml:space="preserve">   Sailing    </w:t>
      </w:r>
      <w:r>
        <w:t xml:space="preserve">   Diving    </w:t>
      </w:r>
      <w:r>
        <w:t xml:space="preserve">   Olympia    </w:t>
      </w:r>
      <w:r>
        <w:t xml:space="preserve">   Greek    </w:t>
      </w:r>
      <w:r>
        <w:t xml:space="preserve">   Someity    </w:t>
      </w:r>
      <w:r>
        <w:t xml:space="preserve">   Miraitowa    </w:t>
      </w:r>
      <w:r>
        <w:t xml:space="preserve">   Taekwondo    </w:t>
      </w:r>
      <w:r>
        <w:t xml:space="preserve">   Canoeing    </w:t>
      </w:r>
      <w:r>
        <w:t xml:space="preserve">   Rowing    </w:t>
      </w:r>
      <w:r>
        <w:t xml:space="preserve">   Fencing    </w:t>
      </w:r>
      <w:r>
        <w:t xml:space="preserve">   Basketball    </w:t>
      </w:r>
      <w:r>
        <w:t xml:space="preserve">   Cycling    </w:t>
      </w:r>
      <w:r>
        <w:t xml:space="preserve">   Running    </w:t>
      </w:r>
      <w:r>
        <w:t xml:space="preserve">   Gymnastics    </w:t>
      </w:r>
      <w:r>
        <w:t xml:space="preserve">   Baseball    </w:t>
      </w:r>
      <w:r>
        <w:t xml:space="preserve">   Olympics    </w:t>
      </w:r>
      <w:r>
        <w:t xml:space="preserve">   Tokyo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Games</dc:title>
  <dcterms:created xsi:type="dcterms:W3CDTF">2021-10-11T13:43:31Z</dcterms:created>
  <dcterms:modified xsi:type="dcterms:W3CDTF">2021-10-11T13:43:31Z</dcterms:modified>
</cp:coreProperties>
</file>