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canoeing    </w:t>
      </w:r>
      <w:r>
        <w:t xml:space="preserve">   wrestling    </w:t>
      </w:r>
      <w:r>
        <w:t xml:space="preserve">   tennis    </w:t>
      </w:r>
      <w:r>
        <w:t xml:space="preserve">   shooting    </w:t>
      </w:r>
      <w:r>
        <w:t xml:space="preserve">   hockey    </w:t>
      </w:r>
      <w:r>
        <w:t xml:space="preserve">   fencing    </w:t>
      </w:r>
      <w:r>
        <w:t xml:space="preserve">   equestrian    </w:t>
      </w:r>
      <w:r>
        <w:t xml:space="preserve">   basketball    </w:t>
      </w:r>
      <w:r>
        <w:t xml:space="preserve">   sailing    </w:t>
      </w:r>
      <w:r>
        <w:t xml:space="preserve">   surfing    </w:t>
      </w:r>
      <w:r>
        <w:t xml:space="preserve">   sprint    </w:t>
      </w:r>
      <w:r>
        <w:t xml:space="preserve">   high jump    </w:t>
      </w:r>
      <w:r>
        <w:t xml:space="preserve">   athletics    </w:t>
      </w:r>
      <w:r>
        <w:t xml:space="preserve">   rowing    </w:t>
      </w:r>
      <w:r>
        <w:t xml:space="preserve">   softball    </w:t>
      </w:r>
      <w:r>
        <w:t xml:space="preserve">   diving    </w:t>
      </w:r>
      <w:r>
        <w:t xml:space="preserve">   archery    </w:t>
      </w:r>
      <w:r>
        <w:t xml:space="preserve">   boxing    </w:t>
      </w:r>
      <w:r>
        <w:t xml:space="preserve">   cycling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 Games</dc:title>
  <dcterms:created xsi:type="dcterms:W3CDTF">2021-10-11T13:43:33Z</dcterms:created>
  <dcterms:modified xsi:type="dcterms:W3CDTF">2021-10-11T13:43:33Z</dcterms:modified>
</cp:coreProperties>
</file>