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Germany    </w:t>
      </w:r>
      <w:r>
        <w:t xml:space="preserve">   player    </w:t>
      </w:r>
      <w:r>
        <w:t xml:space="preserve">   endurance    </w:t>
      </w:r>
      <w:r>
        <w:t xml:space="preserve">   determination    </w:t>
      </w:r>
      <w:r>
        <w:t xml:space="preserve">   grit    </w:t>
      </w:r>
      <w:r>
        <w:t xml:space="preserve">   sportsmanship    </w:t>
      </w:r>
      <w:r>
        <w:t xml:space="preserve">   effort    </w:t>
      </w:r>
      <w:r>
        <w:t xml:space="preserve">   athlete    </w:t>
      </w:r>
      <w:r>
        <w:t xml:space="preserve">   event    </w:t>
      </w:r>
      <w:r>
        <w:t xml:space="preserve">   village    </w:t>
      </w:r>
      <w:r>
        <w:t xml:space="preserve">   medals    </w:t>
      </w:r>
      <w:r>
        <w:t xml:space="preserve">   hockey    </w:t>
      </w:r>
      <w:r>
        <w:t xml:space="preserve">   cycling    </w:t>
      </w:r>
      <w:r>
        <w:t xml:space="preserve">   swimming    </w:t>
      </w:r>
      <w:r>
        <w:t xml:space="preserve">   Tokyo    </w:t>
      </w:r>
      <w:r>
        <w:t xml:space="preserve">   Japan    </w:t>
      </w:r>
      <w:r>
        <w:t xml:space="preserve">   Australia    </w:t>
      </w:r>
      <w:r>
        <w:t xml:space="preserve">   Brazil    </w:t>
      </w:r>
      <w:r>
        <w:t xml:space="preserve">   games    </w:t>
      </w:r>
      <w:r>
        <w:t xml:space="preserve">   olympic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Games</dc:title>
  <dcterms:created xsi:type="dcterms:W3CDTF">2021-10-11T13:43:40Z</dcterms:created>
  <dcterms:modified xsi:type="dcterms:W3CDTF">2021-10-11T13:43:40Z</dcterms:modified>
</cp:coreProperties>
</file>