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Olympic Games</w:t>
      </w:r>
    </w:p>
    <w:p>
      <w:pPr>
        <w:pStyle w:val="Questions"/>
      </w:pPr>
      <w:r>
        <w:t xml:space="preserve">1. KESTIR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TSAEL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ETTRES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STFA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ATRWS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SUTJ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ASTLB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BTURS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TRSAT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PITRS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TSGONR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CSITK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RISTAT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DNUETTS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OTAMLS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Olympic Games</dc:title>
  <dcterms:created xsi:type="dcterms:W3CDTF">2021-10-11T13:42:38Z</dcterms:created>
  <dcterms:modified xsi:type="dcterms:W3CDTF">2021-10-11T13:42:38Z</dcterms:modified>
</cp:coreProperties>
</file>