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Olympic Games Sports List</w:t>
      </w:r>
    </w:p>
    <w:p>
      <w:pPr>
        <w:pStyle w:val="Questions"/>
      </w:pPr>
      <w:r>
        <w:t xml:space="preserve">1. EHRRACY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NNOMBTIDA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GONICENA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INENCGF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ANIISLG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TAHLITONR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LTLBOOFA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TCNSAIMYGS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UJOD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LTEBA INETSN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EHGWTI TLFIIGN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NIWRGO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Olympic Games Sports List</dc:title>
  <dcterms:created xsi:type="dcterms:W3CDTF">2021-10-11T13:43:11Z</dcterms:created>
  <dcterms:modified xsi:type="dcterms:W3CDTF">2021-10-11T13:43:11Z</dcterms:modified>
</cp:coreProperties>
</file>