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Games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Triathlon    </w:t>
      </w:r>
      <w:r>
        <w:t xml:space="preserve">   Weighlifting    </w:t>
      </w:r>
      <w:r>
        <w:t xml:space="preserve">   Tennis    </w:t>
      </w:r>
      <w:r>
        <w:t xml:space="preserve">   Shooting    </w:t>
      </w:r>
      <w:r>
        <w:t xml:space="preserve">   Sailing    </w:t>
      </w:r>
      <w:r>
        <w:t xml:space="preserve">   Rowing    </w:t>
      </w:r>
      <w:r>
        <w:t xml:space="preserve">   Judo    </w:t>
      </w:r>
      <w:r>
        <w:t xml:space="preserve">   Hockey    </w:t>
      </w:r>
      <w:r>
        <w:t xml:space="preserve">   Golf    </w:t>
      </w:r>
      <w:r>
        <w:t xml:space="preserve">   Fencing    </w:t>
      </w:r>
      <w:r>
        <w:t xml:space="preserve">   Equestrian    </w:t>
      </w:r>
      <w:r>
        <w:t xml:space="preserve">   Cycling    </w:t>
      </w:r>
      <w:r>
        <w:t xml:space="preserve">   Canoeing    </w:t>
      </w:r>
      <w:r>
        <w:t xml:space="preserve">   Softball    </w:t>
      </w:r>
      <w:r>
        <w:t xml:space="preserve">   Badminton    </w:t>
      </w:r>
      <w:r>
        <w:t xml:space="preserve">   Racewalk    </w:t>
      </w:r>
      <w:r>
        <w:t xml:space="preserve">   Surfing    </w:t>
      </w:r>
      <w:r>
        <w:t xml:space="preserve">   Baseball    </w:t>
      </w:r>
      <w:r>
        <w:t xml:space="preserve">   Karate    </w:t>
      </w:r>
      <w:r>
        <w:t xml:space="preserve">   Skateboarding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Word Find</dc:title>
  <dcterms:created xsi:type="dcterms:W3CDTF">2021-10-11T13:43:17Z</dcterms:created>
  <dcterms:modified xsi:type="dcterms:W3CDTF">2021-10-11T13:43:17Z</dcterms:modified>
</cp:coreProperties>
</file>