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boxing    </w:t>
      </w:r>
      <w:r>
        <w:t xml:space="preserve">   equestrian    </w:t>
      </w:r>
      <w:r>
        <w:t xml:space="preserve">   hockey    </w:t>
      </w:r>
      <w:r>
        <w:t xml:space="preserve">   cycling    </w:t>
      </w:r>
      <w:r>
        <w:t xml:space="preserve">   flags    </w:t>
      </w:r>
      <w:r>
        <w:t xml:space="preserve">   Eric Murray    </w:t>
      </w:r>
      <w:r>
        <w:t xml:space="preserve">   Hamish Bond    </w:t>
      </w:r>
      <w:r>
        <w:t xml:space="preserve">   Mark Todd    </w:t>
      </w:r>
      <w:r>
        <w:t xml:space="preserve">   Lydia Ko    </w:t>
      </w:r>
      <w:r>
        <w:t xml:space="preserve">   Valerie Adams    </w:t>
      </w:r>
      <w:r>
        <w:t xml:space="preserve">   Lisa Carrington    </w:t>
      </w:r>
      <w:r>
        <w:t xml:space="preserve">   sailing    </w:t>
      </w:r>
      <w:r>
        <w:t xml:space="preserve">   rowing    </w:t>
      </w:r>
      <w:r>
        <w:t xml:space="preserve">   flame    </w:t>
      </w:r>
      <w:r>
        <w:t xml:space="preserve">   beach vollyball    </w:t>
      </w:r>
      <w:r>
        <w:t xml:space="preserve">   tennis    </w:t>
      </w:r>
      <w:r>
        <w:t xml:space="preserve">   swimming    </w:t>
      </w:r>
      <w:r>
        <w:t xml:space="preserve">   paralympics    </w:t>
      </w:r>
      <w:r>
        <w:t xml:space="preserve">   countries    </w:t>
      </w:r>
      <w:r>
        <w:t xml:space="preserve">   sports    </w:t>
      </w:r>
      <w:r>
        <w:t xml:space="preserve">   compete    </w:t>
      </w:r>
      <w:r>
        <w:t xml:space="preserve">   bronze    </w:t>
      </w:r>
      <w:r>
        <w:t xml:space="preserve">   silver    </w:t>
      </w:r>
      <w:r>
        <w:t xml:space="preserve">   opening ceremony    </w:t>
      </w:r>
      <w:r>
        <w:t xml:space="preserve">   gold    </w:t>
      </w:r>
      <w:r>
        <w:t xml:space="preserve">   medals    </w:t>
      </w:r>
      <w:r>
        <w:t xml:space="preserve">   athlete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 Wordfind</dc:title>
  <dcterms:created xsi:type="dcterms:W3CDTF">2021-10-11T13:42:08Z</dcterms:created>
  <dcterms:modified xsi:type="dcterms:W3CDTF">2021-10-11T13:42:08Z</dcterms:modified>
</cp:coreProperties>
</file>