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 National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Awesome skiing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Tallest peak in the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Beach with a fun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a major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Lake _____ near the western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Peninsula name where park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and gateway to the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Lake _____ is on the northern edge of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activity in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popular activity in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Rainforest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National Park</dc:title>
  <dcterms:created xsi:type="dcterms:W3CDTF">2021-10-11T13:42:48Z</dcterms:created>
  <dcterms:modified xsi:type="dcterms:W3CDTF">2021-10-11T13:42:48Z</dcterms:modified>
</cp:coreProperties>
</file>