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National Park Word Scramble</w:t>
      </w:r>
    </w:p>
    <w:p>
      <w:pPr>
        <w:pStyle w:val="Questions"/>
      </w:pPr>
      <w:r>
        <w:t xml:space="preserve">1. CILPOMY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ALNSFRMOD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ORSAEHES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AEKL NETESCRC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AEYRRMME ALFLS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GAOTWHSINN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ICURERAHN DIGRE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EUNJ 29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INTOAUMSN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AANLTNOI PASKR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TSWE ASTOC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SWET EIORGN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National Park Word Scramble</dc:title>
  <dcterms:created xsi:type="dcterms:W3CDTF">2021-10-11T13:42:55Z</dcterms:created>
  <dcterms:modified xsi:type="dcterms:W3CDTF">2021-10-11T13:42:55Z</dcterms:modified>
</cp:coreProperties>
</file>