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&amp; Paralympic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Handball    </w:t>
      </w:r>
      <w:r>
        <w:t xml:space="preserve">   Badminton    </w:t>
      </w:r>
      <w:r>
        <w:t xml:space="preserve">   Baseball    </w:t>
      </w:r>
      <w:r>
        <w:t xml:space="preserve">   Volleyball    </w:t>
      </w:r>
      <w:r>
        <w:t xml:space="preserve">   Beach Volleyball    </w:t>
      </w:r>
      <w:r>
        <w:t xml:space="preserve">   Rhythmic    </w:t>
      </w:r>
      <w:r>
        <w:t xml:space="preserve">   Track cycling    </w:t>
      </w:r>
      <w:r>
        <w:t xml:space="preserve">   Road cycling    </w:t>
      </w:r>
      <w:r>
        <w:t xml:space="preserve">   BMX freestyle    </w:t>
      </w:r>
      <w:r>
        <w:t xml:space="preserve">   Kayak    </w:t>
      </w:r>
      <w:r>
        <w:t xml:space="preserve">   Canoe    </w:t>
      </w:r>
      <w:r>
        <w:t xml:space="preserve">   Basketball    </w:t>
      </w:r>
      <w:r>
        <w:t xml:space="preserve">   3-on-3 basketball    </w:t>
      </w:r>
      <w:r>
        <w:t xml:space="preserve">   Water polo    </w:t>
      </w:r>
      <w:r>
        <w:t xml:space="preserve">   Synchronized swimming    </w:t>
      </w:r>
      <w:r>
        <w:t xml:space="preserve">   Swimming    </w:t>
      </w:r>
      <w:r>
        <w:t xml:space="preserve">   Marathon swimming    </w:t>
      </w:r>
      <w:r>
        <w:t xml:space="preserve">   Diving    </w:t>
      </w:r>
      <w:r>
        <w:t xml:space="preserve">   Wheelchair curling    </w:t>
      </w:r>
      <w:r>
        <w:t xml:space="preserve">   Snowboard    </w:t>
      </w:r>
      <w:r>
        <w:t xml:space="preserve">   Para ice hockey    </w:t>
      </w:r>
      <w:r>
        <w:t xml:space="preserve">   Cross-country skiing    </w:t>
      </w:r>
      <w:r>
        <w:t xml:space="preserve">   Biathlon    </w:t>
      </w:r>
      <w:r>
        <w:t xml:space="preserve">   Alpine skiing    </w:t>
      </w:r>
      <w:r>
        <w:t xml:space="preserve">   Winter Sports    </w:t>
      </w:r>
      <w:r>
        <w:t xml:space="preserve">   Wheelchair tennis    </w:t>
      </w:r>
      <w:r>
        <w:t xml:space="preserve">   Wheelchair rugby    </w:t>
      </w:r>
      <w:r>
        <w:t xml:space="preserve">   Wheelchair fencing    </w:t>
      </w:r>
      <w:r>
        <w:t xml:space="preserve">   Wheelchair basketball    </w:t>
      </w:r>
      <w:r>
        <w:t xml:space="preserve">   Goalball    </w:t>
      </w:r>
      <w:r>
        <w:t xml:space="preserve">   summer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&amp; Paralympic Games</dc:title>
  <dcterms:created xsi:type="dcterms:W3CDTF">2021-10-11T13:43:36Z</dcterms:created>
  <dcterms:modified xsi:type="dcterms:W3CDTF">2021-10-11T13:43:36Z</dcterms:modified>
</cp:coreProperties>
</file>