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Olympic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podium    </w:t>
      </w:r>
      <w:r>
        <w:t xml:space="preserve">   fencing    </w:t>
      </w:r>
      <w:r>
        <w:t xml:space="preserve">   basketball    </w:t>
      </w:r>
      <w:r>
        <w:t xml:space="preserve">   tennis    </w:t>
      </w:r>
      <w:r>
        <w:t xml:space="preserve">   equestrian    </w:t>
      </w:r>
      <w:r>
        <w:t xml:space="preserve">   diving    </w:t>
      </w:r>
      <w:r>
        <w:t xml:space="preserve">   archery    </w:t>
      </w:r>
      <w:r>
        <w:t xml:space="preserve">   shooting    </w:t>
      </w:r>
      <w:r>
        <w:t xml:space="preserve">   kayaking    </w:t>
      </w:r>
      <w:r>
        <w:t xml:space="preserve">   rowing    </w:t>
      </w:r>
      <w:r>
        <w:t xml:space="preserve">   surfing    </w:t>
      </w:r>
      <w:r>
        <w:t xml:space="preserve">   sailing    </w:t>
      </w:r>
      <w:r>
        <w:t xml:space="preserve">   boxing    </w:t>
      </w:r>
      <w:r>
        <w:t xml:space="preserve">   cycling    </w:t>
      </w:r>
      <w:r>
        <w:t xml:space="preserve">   handball    </w:t>
      </w:r>
      <w:r>
        <w:t xml:space="preserve">   waterpolo    </w:t>
      </w:r>
      <w:r>
        <w:t xml:space="preserve">   gymnastics    </w:t>
      </w:r>
      <w:r>
        <w:t xml:space="preserve">   weightlifting    </w:t>
      </w:r>
      <w:r>
        <w:t xml:space="preserve">   team    </w:t>
      </w:r>
      <w:r>
        <w:t xml:space="preserve">   race    </w:t>
      </w:r>
      <w:r>
        <w:t xml:space="preserve">   medals    </w:t>
      </w:r>
      <w:r>
        <w:t xml:space="preserve">   athletics    </w:t>
      </w:r>
      <w:r>
        <w:t xml:space="preserve">   soccer    </w:t>
      </w:r>
      <w:r>
        <w:t xml:space="preserve">   swimming    </w:t>
      </w:r>
      <w:r>
        <w:t xml:space="preserve">   track    </w:t>
      </w:r>
      <w:r>
        <w:t xml:space="preserve">   olympic games    </w:t>
      </w:r>
      <w:r>
        <w:t xml:space="preserve">   iceskating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Olympic Search</dc:title>
  <dcterms:created xsi:type="dcterms:W3CDTF">2021-10-11T13:43:08Z</dcterms:created>
  <dcterms:modified xsi:type="dcterms:W3CDTF">2021-10-11T13:43:08Z</dcterms:modified>
</cp:coreProperties>
</file>