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pentathlon    </w:t>
      </w:r>
      <w:r>
        <w:t xml:space="preserve">   skating    </w:t>
      </w:r>
      <w:r>
        <w:t xml:space="preserve">   skiing    </w:t>
      </w:r>
      <w:r>
        <w:t xml:space="preserve">   luge    </w:t>
      </w:r>
      <w:r>
        <w:t xml:space="preserve">   biathlon    </w:t>
      </w:r>
      <w:r>
        <w:t xml:space="preserve">   yachting    </w:t>
      </w:r>
      <w:r>
        <w:t xml:space="preserve">   wrestling    </w:t>
      </w:r>
      <w:r>
        <w:t xml:space="preserve">   polo    </w:t>
      </w:r>
      <w:r>
        <w:t xml:space="preserve">   volleyball    </w:t>
      </w:r>
      <w:r>
        <w:t xml:space="preserve">   swimming    </w:t>
      </w:r>
      <w:r>
        <w:t xml:space="preserve">   shooting    </w:t>
      </w:r>
      <w:r>
        <w:t xml:space="preserve">   judo    </w:t>
      </w:r>
      <w:r>
        <w:t xml:space="preserve">   gymnastics    </w:t>
      </w:r>
      <w:r>
        <w:t xml:space="preserve">   equestrian    </w:t>
      </w:r>
      <w:r>
        <w:t xml:space="preserve">   cycling    </w:t>
      </w:r>
      <w:r>
        <w:t xml:space="preserve">   kayaking    </w:t>
      </w:r>
      <w:r>
        <w:t xml:space="preserve">   canoe    </w:t>
      </w:r>
      <w:r>
        <w:t xml:space="preserve">   bobsledding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 Words</dc:title>
  <dcterms:created xsi:type="dcterms:W3CDTF">2021-10-11T13:42:38Z</dcterms:created>
  <dcterms:modified xsi:type="dcterms:W3CDTF">2021-10-11T13:42:38Z</dcterms:modified>
</cp:coreProperties>
</file>