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Sports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race walking    </w:t>
      </w:r>
      <w:r>
        <w:t xml:space="preserve">   soccer    </w:t>
      </w:r>
      <w:r>
        <w:t xml:space="preserve">   volleyball    </w:t>
      </w:r>
      <w:r>
        <w:t xml:space="preserve">   running    </w:t>
      </w:r>
      <w:r>
        <w:t xml:space="preserve">   horse    </w:t>
      </w:r>
      <w:r>
        <w:t xml:space="preserve">   shot putt    </w:t>
      </w:r>
      <w:r>
        <w:t xml:space="preserve">   javelin    </w:t>
      </w:r>
      <w:r>
        <w:t xml:space="preserve">   Discus    </w:t>
      </w:r>
      <w:r>
        <w:t xml:space="preserve">   Netball    </w:t>
      </w:r>
      <w:r>
        <w:t xml:space="preserve">   Rifle    </w:t>
      </w:r>
      <w:r>
        <w:t xml:space="preserve">   Gymnastics Beam    </w:t>
      </w:r>
      <w:r>
        <w:t xml:space="preserve">   Kayak    </w:t>
      </w:r>
      <w:r>
        <w:t xml:space="preserve">   Bicycle    </w:t>
      </w:r>
      <w:r>
        <w:t xml:space="preserve">   Diving Board    </w:t>
      </w:r>
      <w:r>
        <w:t xml:space="preserve">   Swimming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Sports equipment</dc:title>
  <dcterms:created xsi:type="dcterms:W3CDTF">2021-10-11T13:42:16Z</dcterms:created>
  <dcterms:modified xsi:type="dcterms:W3CDTF">2021-10-11T13:42:16Z</dcterms:modified>
</cp:coreProperties>
</file>