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Themed Spelling Words (short a sound)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gymnasts perform acrobats bouncing on a trampoline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a kayak for moving across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proficient in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contests for athletes with disabilities that are associated with the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game in which players use light rackets to hit an object over a 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fencing, shooting, swimming, riding, and cross country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winner of 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horse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events include vault, floor, balance beam, uneven bars, and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contest consisting of swimming, cycling, and running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Themed Spelling Words (short a sound)</dc:title>
  <dcterms:created xsi:type="dcterms:W3CDTF">2021-10-11T13:42:23Z</dcterms:created>
  <dcterms:modified xsi:type="dcterms:W3CDTF">2021-10-11T13:42:23Z</dcterms:modified>
</cp:coreProperties>
</file>