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Through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that was in the oympics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do you use a racket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any colour of a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game that was played in a pool in the olympics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another colour of a ring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dangerous sports in the olympic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sport that is the olympic that begins with 'S'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another colour of a 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another colour of a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another colour of a 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olympic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Through Time</dc:title>
  <dcterms:created xsi:type="dcterms:W3CDTF">2021-10-11T13:43:01Z</dcterms:created>
  <dcterms:modified xsi:type="dcterms:W3CDTF">2021-10-11T13:43:01Z</dcterms:modified>
</cp:coreProperties>
</file>