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Olympic Through Time</w:t>
      </w:r>
    </w:p>
    <w:p>
      <w:pPr>
        <w:pStyle w:val="Questions"/>
      </w:pPr>
      <w:r>
        <w:t xml:space="preserve">1. RWOAOTELP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FEVI RSIGN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TTOAIRNLNINEA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RSOPT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FGOL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YHKEOC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MSNGIIWM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ONWIGR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ASU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10. ERANMYG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HNICA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SOHTU ACIAFR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13. IETNSN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PING GOPN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ALZRBI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TIYLA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GEAIIRN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AMAICJA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YTIGMNSACS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20. CNEGNIF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21. LKBCA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22. ULBE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23. DRE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24. OWLYLE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25. GENER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Olympic Through Time</dc:title>
  <dcterms:created xsi:type="dcterms:W3CDTF">2021-10-11T13:43:03Z</dcterms:created>
  <dcterms:modified xsi:type="dcterms:W3CDTF">2021-10-11T13:43:03Z</dcterms:modified>
</cp:coreProperties>
</file>