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Olympic Through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WATERPOLO    </w:t>
      </w:r>
      <w:r>
        <w:t xml:space="preserve">   TENNIS    </w:t>
      </w:r>
      <w:r>
        <w:t xml:space="preserve">   SPORT    </w:t>
      </w:r>
      <w:r>
        <w:t xml:space="preserve">   ROWING    </w:t>
      </w:r>
      <w:r>
        <w:t xml:space="preserve">   PINGPONG    </w:t>
      </w:r>
      <w:r>
        <w:t xml:space="preserve">   JAMAICA    </w:t>
      </w:r>
      <w:r>
        <w:t xml:space="preserve">   INTERNATIONAL    </w:t>
      </w:r>
      <w:r>
        <w:t xml:space="preserve">   GYMNASTICS    </w:t>
      </w:r>
      <w:r>
        <w:t xml:space="preserve">   GOLF    </w:t>
      </w:r>
      <w:r>
        <w:t xml:space="preserve">   FIVERINGS    </w:t>
      </w:r>
      <w:r>
        <w:t xml:space="preserve">   CHINA    </w:t>
      </w:r>
      <w:r>
        <w:t xml:space="preserve">   BLUE    </w:t>
      </w:r>
      <w:r>
        <w:t xml:space="preserve">   YELLOW    </w:t>
      </w:r>
      <w:r>
        <w:t xml:space="preserve">   USA    </w:t>
      </w:r>
      <w:r>
        <w:t xml:space="preserve">   SWIMMING    </w:t>
      </w:r>
      <w:r>
        <w:t xml:space="preserve">   SOUTHAFRICA    </w:t>
      </w:r>
      <w:r>
        <w:t xml:space="preserve">   RED    </w:t>
      </w:r>
      <w:r>
        <w:t xml:space="preserve">   NIGERIA    </w:t>
      </w:r>
      <w:r>
        <w:t xml:space="preserve">   ITALY    </w:t>
      </w:r>
      <w:r>
        <w:t xml:space="preserve">   HOCKEY    </w:t>
      </w:r>
      <w:r>
        <w:t xml:space="preserve">   GREEN    </w:t>
      </w:r>
      <w:r>
        <w:t xml:space="preserve">   GERMANY    </w:t>
      </w:r>
      <w:r>
        <w:t xml:space="preserve">   FENCING    </w:t>
      </w:r>
      <w:r>
        <w:t xml:space="preserve">   BRAZIL    </w:t>
      </w:r>
      <w:r>
        <w:t xml:space="preserve">   BLACK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 Through Time</dc:title>
  <dcterms:created xsi:type="dcterms:W3CDTF">2021-10-11T13:43:05Z</dcterms:created>
  <dcterms:modified xsi:type="dcterms:W3CDTF">2021-10-11T13:43:05Z</dcterms:modified>
</cp:coreProperties>
</file>