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rings do the Olympics flag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famous American boxer nicknamed The Greatest has the former name, Cassius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has bagged the most Olympic medals?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Olympic games happen in ancient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country's group of athletes take up the first position during the parade of nations at the opening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official hymn of the Olympics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city has hosted the Olympics three times?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official motto for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Olympic torch is a tribute to the fire that burned throughout the ancient Greek Olympic games honoring which goddess?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athlete holds the record of winning the most Olympics medals?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prize was given to winners of the Olympics in ancient Greece?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Trivia</dc:title>
  <dcterms:created xsi:type="dcterms:W3CDTF">2021-10-11T13:43:25Z</dcterms:created>
  <dcterms:modified xsi:type="dcterms:W3CDTF">2021-10-11T13:43:25Z</dcterms:modified>
</cp:coreProperties>
</file>