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 crossword2016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 modern olympics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different colors are in          the olympic rings?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often are the summer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date of the opening ceremony in 2016?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nations are participating in the 2016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sports are in the 2016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originated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countries are competing in the 2016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world-wide sponsors support the olympics?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crossword2016</dc:title>
  <dcterms:created xsi:type="dcterms:W3CDTF">2021-10-11T13:42:04Z</dcterms:created>
  <dcterms:modified xsi:type="dcterms:W3CDTF">2021-10-11T13:42:04Z</dcterms:modified>
</cp:coreProperties>
</file>