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Olympic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the first Winter Olympic Games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countries are participating in th 2016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country has won the most medals at Winter Olympic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Did Australia compete in the first modern Olympic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were  the first Olympics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the well known indigenous track and field athlete of the 1990's?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was melodeon cycling first introduced to the olympics?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female Australian swimmer won the 100 metre freestyle 3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medals did the 2012 Australian Olympic team 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 summer Olympic sports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famous Australian athlete is known as the thorpedo?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sports are there in the Winter Olympics?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 crossword</dc:title>
  <dcterms:created xsi:type="dcterms:W3CDTF">2021-10-11T13:41:59Z</dcterms:created>
  <dcterms:modified xsi:type="dcterms:W3CDTF">2021-10-11T13:41:59Z</dcterms:modified>
</cp:coreProperties>
</file>