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weightlifting    </w:t>
      </w:r>
      <w:r>
        <w:t xml:space="preserve">   boxing    </w:t>
      </w:r>
      <w:r>
        <w:t xml:space="preserve">   judo    </w:t>
      </w:r>
      <w:r>
        <w:t xml:space="preserve">   shooting    </w:t>
      </w:r>
      <w:r>
        <w:t xml:space="preserve">   rowing    </w:t>
      </w:r>
      <w:r>
        <w:t xml:space="preserve">   polevault    </w:t>
      </w:r>
      <w:r>
        <w:t xml:space="preserve">   tennis    </w:t>
      </w:r>
      <w:r>
        <w:t xml:space="preserve">   equestrian    </w:t>
      </w:r>
      <w:r>
        <w:t xml:space="preserve">   waterpolo    </w:t>
      </w:r>
      <w:r>
        <w:t xml:space="preserve">   hockey    </w:t>
      </w:r>
      <w:r>
        <w:t xml:space="preserve">   basketball    </w:t>
      </w:r>
      <w:r>
        <w:t xml:space="preserve">   soccer    </w:t>
      </w:r>
      <w:r>
        <w:t xml:space="preserve">   diving    </w:t>
      </w:r>
      <w:r>
        <w:t xml:space="preserve">   swimming    </w:t>
      </w:r>
      <w:r>
        <w:t xml:space="preserve">   athletics    </w:t>
      </w:r>
      <w:r>
        <w:t xml:space="preserve">   highjump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events</dc:title>
  <dcterms:created xsi:type="dcterms:W3CDTF">2021-10-11T13:42:25Z</dcterms:created>
  <dcterms:modified xsi:type="dcterms:W3CDTF">2021-10-11T13:42:25Z</dcterms:modified>
</cp:coreProperties>
</file>