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 sport</w:t>
      </w:r>
    </w:p>
    <w:p>
      <w:pPr>
        <w:pStyle w:val="Questions"/>
      </w:pPr>
      <w:r>
        <w:t xml:space="preserve">1. CSEROC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NOLG MPUJ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LSAKTLABEB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WNMSIIGM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NDIVGI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NIGUNRN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ABLLLOYVEL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SCTMNAYGIS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ETBLA SIENNT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SGIHOTNO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sport</dc:title>
  <dcterms:created xsi:type="dcterms:W3CDTF">2021-10-11T13:42:25Z</dcterms:created>
  <dcterms:modified xsi:type="dcterms:W3CDTF">2021-10-11T13:42:25Z</dcterms:modified>
</cp:coreProperties>
</file>