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Shooting    </w:t>
      </w:r>
      <w:r>
        <w:t xml:space="preserve">   Diving    </w:t>
      </w:r>
      <w:r>
        <w:t xml:space="preserve">   Swimming    </w:t>
      </w:r>
      <w:r>
        <w:t xml:space="preserve">   Weightlifting    </w:t>
      </w:r>
      <w:r>
        <w:t xml:space="preserve">   Sprints    </w:t>
      </w:r>
      <w:r>
        <w:t xml:space="preserve">   Tennis    </w:t>
      </w:r>
      <w:r>
        <w:t xml:space="preserve">   Javelin    </w:t>
      </w:r>
      <w:r>
        <w:t xml:space="preserve">   Golf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sports</dc:title>
  <dcterms:created xsi:type="dcterms:W3CDTF">2021-10-11T13:42:32Z</dcterms:created>
  <dcterms:modified xsi:type="dcterms:W3CDTF">2021-10-11T13:42:32Z</dcterms:modified>
</cp:coreProperties>
</file>