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fastest track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swimming stroke is named after an insect?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the Olympics held in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athlete has won the most medals for NZ?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Valerie Adams event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involves horses and jumping?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game that needs a stick, a ball and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NZ Womens Rugby Player has scored 195 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name of the female flagbearer?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country where the 2016 Olympics were held?</w:t>
            </w:r>
          </w:p>
        </w:tc>
      </w:tr>
    </w:tbl>
    <w:p>
      <w:pPr>
        <w:pStyle w:val="WordBankLarge"/>
      </w:pPr>
      <w:r>
        <w:t xml:space="preserve">   PortiaWoodman    </w:t>
      </w:r>
      <w:r>
        <w:t xml:space="preserve">   Equestrian    </w:t>
      </w:r>
      <w:r>
        <w:t xml:space="preserve">   Butterfly    </w:t>
      </w:r>
      <w:r>
        <w:t xml:space="preserve">   100msprint    </w:t>
      </w:r>
      <w:r>
        <w:t xml:space="preserve">   Hockey    </w:t>
      </w:r>
      <w:r>
        <w:t xml:space="preserve">   TokyoJapan    </w:t>
      </w:r>
      <w:r>
        <w:t xml:space="preserve">   Brazil    </w:t>
      </w:r>
      <w:r>
        <w:t xml:space="preserve">   Lisa Carrington    </w:t>
      </w:r>
      <w:r>
        <w:t xml:space="preserve">   Sarah    </w:t>
      </w:r>
      <w:r>
        <w:t xml:space="preserve">   Shotput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sports</dc:title>
  <dcterms:created xsi:type="dcterms:W3CDTF">2021-10-11T13:43:43Z</dcterms:created>
  <dcterms:modified xsi:type="dcterms:W3CDTF">2021-10-11T13:43:43Z</dcterms:modified>
</cp:coreProperties>
</file>