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speed skating    </w:t>
      </w:r>
      <w:r>
        <w:t xml:space="preserve">   snoboard    </w:t>
      </w:r>
      <w:r>
        <w:t xml:space="preserve">   ski jumping    </w:t>
      </w:r>
      <w:r>
        <w:t xml:space="preserve">   skeleton    </w:t>
      </w:r>
      <w:r>
        <w:t xml:space="preserve">   short track speed skating    </w:t>
      </w:r>
      <w:r>
        <w:t xml:space="preserve">   nordic combined    </w:t>
      </w:r>
      <w:r>
        <w:t xml:space="preserve">   luge    </w:t>
      </w:r>
      <w:r>
        <w:t xml:space="preserve">   ice hockey    </w:t>
      </w:r>
      <w:r>
        <w:t xml:space="preserve">   freestyle skiing    </w:t>
      </w:r>
      <w:r>
        <w:t xml:space="preserve">   figure skating    </w:t>
      </w:r>
      <w:r>
        <w:t xml:space="preserve">   curling    </w:t>
      </w:r>
      <w:r>
        <w:t xml:space="preserve">   cross country skiing    </w:t>
      </w:r>
      <w:r>
        <w:t xml:space="preserve">   bobsleigh    </w:t>
      </w:r>
      <w:r>
        <w:t xml:space="preserve">   Biathlon    </w:t>
      </w:r>
      <w:r>
        <w:t xml:space="preserve">   Alpine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2021-10-11T13:42:50Z</dcterms:created>
  <dcterms:modified xsi:type="dcterms:W3CDTF">2021-10-11T13:42:50Z</dcterms:modified>
</cp:coreProperties>
</file>