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Friendship    </w:t>
      </w:r>
      <w:r>
        <w:t xml:space="preserve">   torch    </w:t>
      </w:r>
      <w:r>
        <w:t xml:space="preserve">   meaning    </w:t>
      </w:r>
      <w:r>
        <w:t xml:space="preserve">   flame    </w:t>
      </w:r>
      <w:r>
        <w:t xml:space="preserve">   red    </w:t>
      </w:r>
      <w:r>
        <w:t xml:space="preserve">   yellow    </w:t>
      </w:r>
      <w:r>
        <w:t xml:space="preserve">   black    </w:t>
      </w:r>
      <w:r>
        <w:t xml:space="preserve">   green    </w:t>
      </w:r>
      <w:r>
        <w:t xml:space="preserve">   blue    </w:t>
      </w:r>
      <w:r>
        <w:t xml:space="preserve">   colour    </w:t>
      </w:r>
      <w:r>
        <w:t xml:space="preserve">   rings    </w:t>
      </w:r>
      <w:r>
        <w:t xml:space="preserve">   tokyo    </w:t>
      </w:r>
      <w:r>
        <w:t xml:space="preserve">   host    </w:t>
      </w:r>
      <w:r>
        <w:t xml:space="preserve">   gymnastics    </w:t>
      </w:r>
      <w:r>
        <w:t xml:space="preserve">   Usain bolt    </w:t>
      </w:r>
      <w:r>
        <w:t xml:space="preserve">   hope    </w:t>
      </w:r>
      <w:r>
        <w:t xml:space="preserve">   Sport    </w:t>
      </w:r>
      <w:r>
        <w:t xml:space="preserve">   Cathy freeman    </w:t>
      </w:r>
      <w:r>
        <w:t xml:space="preserve">   olyimpic    </w:t>
      </w:r>
      <w:r>
        <w:t xml:space="preserve">  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word search</dc:title>
  <dcterms:created xsi:type="dcterms:W3CDTF">2021-10-11T13:43:22Z</dcterms:created>
  <dcterms:modified xsi:type="dcterms:W3CDTF">2021-10-11T13:43:22Z</dcterms:modified>
</cp:coreProperties>
</file>