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Cycle    </w:t>
      </w:r>
      <w:r>
        <w:t xml:space="preserve">   Boats    </w:t>
      </w:r>
      <w:r>
        <w:t xml:space="preserve">   Mexico    </w:t>
      </w:r>
      <w:r>
        <w:t xml:space="preserve">   Germany    </w:t>
      </w:r>
      <w:r>
        <w:t xml:space="preserve">   Austria    </w:t>
      </w:r>
      <w:r>
        <w:t xml:space="preserve">   China    </w:t>
      </w:r>
      <w:r>
        <w:t xml:space="preserve">   Rings    </w:t>
      </w:r>
      <w:r>
        <w:t xml:space="preserve">   Olympics    </w:t>
      </w:r>
      <w:r>
        <w:t xml:space="preserve">   Games    </w:t>
      </w:r>
      <w:r>
        <w:t xml:space="preserve">   World    </w:t>
      </w:r>
      <w:r>
        <w:t xml:space="preserve">   Record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Ireland    </w:t>
      </w:r>
      <w:r>
        <w:t xml:space="preserve">   Falkland Islands    </w:t>
      </w:r>
      <w:r>
        <w:t xml:space="preserve">   Scotland    </w:t>
      </w:r>
      <w:r>
        <w:t xml:space="preserve">   Long jump    </w:t>
      </w:r>
      <w:r>
        <w:t xml:space="preserve">   Hurdle    </w:t>
      </w:r>
      <w:r>
        <w:t xml:space="preserve">   Jump    </w:t>
      </w:r>
      <w:r>
        <w:t xml:space="preserve">   Run    </w:t>
      </w:r>
      <w:r>
        <w:t xml:space="preserve">   Torch    </w:t>
      </w:r>
      <w:r>
        <w:t xml:space="preserve">   Flag    </w:t>
      </w:r>
      <w:r>
        <w:t xml:space="preserve">   Teams    </w:t>
      </w:r>
      <w:r>
        <w:t xml:space="preserve">   Canada    </w:t>
      </w:r>
      <w:r>
        <w:t xml:space="preserve">   Russia    </w:t>
      </w:r>
      <w:r>
        <w:t xml:space="preserve">   USA    </w:t>
      </w:r>
      <w:r>
        <w:t xml:space="preserve">   Sydney    </w:t>
      </w:r>
      <w:r>
        <w:t xml:space="preserve">   London    </w:t>
      </w:r>
      <w:r>
        <w:t xml:space="preserve">   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2021-10-11T13:41:53Z</dcterms:created>
  <dcterms:modified xsi:type="dcterms:W3CDTF">2021-10-11T13:41:53Z</dcterms:modified>
</cp:coreProperties>
</file>