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Olympics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Logo    </w:t>
      </w:r>
      <w:r>
        <w:t xml:space="preserve">   Flag    </w:t>
      </w:r>
      <w:r>
        <w:t xml:space="preserve">   Olympics    </w:t>
      </w:r>
      <w:r>
        <w:t xml:space="preserve">   Australia    </w:t>
      </w:r>
      <w:r>
        <w:t xml:space="preserve">   Golf    </w:t>
      </w:r>
      <w:r>
        <w:t xml:space="preserve">   Discus    </w:t>
      </w:r>
      <w:r>
        <w:t xml:space="preserve">   Rio    </w:t>
      </w:r>
      <w:r>
        <w:t xml:space="preserve">   United Kingdom    </w:t>
      </w:r>
      <w:r>
        <w:t xml:space="preserve">   Athletics    </w:t>
      </w:r>
      <w:r>
        <w:t xml:space="preserve">   Gymnastics    </w:t>
      </w:r>
      <w:r>
        <w:t xml:space="preserve">   Teamwork    </w:t>
      </w:r>
      <w:r>
        <w:t xml:space="preserve">   America    </w:t>
      </w:r>
      <w:r>
        <w:t xml:space="preserve">   Swimming    </w:t>
      </w:r>
      <w:r>
        <w:t xml:space="preserve">   Fast    </w:t>
      </w:r>
      <w:r>
        <w:t xml:space="preserve">   Relay    </w:t>
      </w:r>
      <w:r>
        <w:t xml:space="preserve">   South Africa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Olympics</dc:title>
  <dcterms:created xsi:type="dcterms:W3CDTF">2021-10-11T13:42:03Z</dcterms:created>
  <dcterms:modified xsi:type="dcterms:W3CDTF">2021-10-11T13:42:03Z</dcterms:modified>
</cp:coreProperties>
</file>