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Medal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Excitement    </w:t>
      </w:r>
      <w:r>
        <w:t xml:space="preserve">   Rings    </w:t>
      </w:r>
      <w:r>
        <w:t xml:space="preserve">   Effort    </w:t>
      </w:r>
      <w:r>
        <w:t xml:space="preserve">   Energy    </w:t>
      </w:r>
      <w:r>
        <w:t xml:space="preserve">   Brazil    </w:t>
      </w:r>
      <w:r>
        <w:t xml:space="preserve">   Friendship    </w:t>
      </w:r>
      <w:r>
        <w:t xml:space="preserve">   Competition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2021-10-11T13:42:18Z</dcterms:created>
  <dcterms:modified xsi:type="dcterms:W3CDTF">2021-10-11T13:42:18Z</dcterms:modified>
</cp:coreProperties>
</file>