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Tennis    </w:t>
      </w:r>
      <w:r>
        <w:t xml:space="preserve">   Rowing    </w:t>
      </w:r>
      <w:r>
        <w:t xml:space="preserve">   Cycling    </w:t>
      </w:r>
      <w:r>
        <w:t xml:space="preserve">   Boxing    </w:t>
      </w:r>
      <w:r>
        <w:t xml:space="preserve">   Archery    </w:t>
      </w:r>
      <w:r>
        <w:t xml:space="preserve">   Diving    </w:t>
      </w:r>
      <w:r>
        <w:t xml:space="preserve">   Shot put    </w:t>
      </w:r>
      <w:r>
        <w:t xml:space="preserve">   Volleyball    </w:t>
      </w:r>
      <w:r>
        <w:t xml:space="preserve">   Basketball    </w:t>
      </w:r>
      <w:r>
        <w:t xml:space="preserve">   Running    </w:t>
      </w:r>
      <w:r>
        <w:t xml:space="preserve">   Hurdles    </w:t>
      </w:r>
      <w:r>
        <w:t xml:space="preserve">   Gymnastics    </w:t>
      </w:r>
      <w:r>
        <w:t xml:space="preserve">   Swimming    </w:t>
      </w:r>
      <w:r>
        <w:t xml:space="preserve">   Long jump    </w:t>
      </w:r>
      <w:r>
        <w:t xml:space="preserve">   High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</dc:title>
  <dcterms:created xsi:type="dcterms:W3CDTF">2021-10-11T13:42:25Z</dcterms:created>
  <dcterms:modified xsi:type="dcterms:W3CDTF">2021-10-11T13:42:25Z</dcterms:modified>
</cp:coreProperties>
</file>