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Diving    </w:t>
      </w:r>
      <w:r>
        <w:t xml:space="preserve">   Golf    </w:t>
      </w:r>
      <w:r>
        <w:t xml:space="preserve">   Gymnastics    </w:t>
      </w:r>
      <w:r>
        <w:t xml:space="preserve">   High jump    </w:t>
      </w:r>
      <w:r>
        <w:t xml:space="preserve">   Long jump    </w:t>
      </w:r>
      <w:r>
        <w:t xml:space="preserve">   Running    </w:t>
      </w:r>
      <w:r>
        <w:t xml:space="preserve">   Shot put    </w:t>
      </w:r>
      <w:r>
        <w:t xml:space="preserve">   Soccer    </w:t>
      </w:r>
      <w:r>
        <w:t xml:space="preserve">   Swimming    </w:t>
      </w:r>
      <w:r>
        <w:t xml:space="preserve">   Table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2021-10-11T13:42:35Z</dcterms:created>
  <dcterms:modified xsi:type="dcterms:W3CDTF">2021-10-11T13:42:35Z</dcterms:modified>
</cp:coreProperties>
</file>