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Kayaking    </w:t>
      </w:r>
      <w:r>
        <w:t xml:space="preserve">   Waterpolo    </w:t>
      </w:r>
      <w:r>
        <w:t xml:space="preserve">   Track cycling    </w:t>
      </w:r>
      <w:r>
        <w:t xml:space="preserve">   100meater sprints    </w:t>
      </w:r>
      <w:r>
        <w:t xml:space="preserve">   Golf    </w:t>
      </w:r>
      <w:r>
        <w:t xml:space="preserve">   Sevens    </w:t>
      </w:r>
      <w:r>
        <w:t xml:space="preserve">   Polevault    </w:t>
      </w:r>
      <w:r>
        <w:t xml:space="preserve">   Football    </w:t>
      </w:r>
      <w:r>
        <w:t xml:space="preserve">   Shotput    </w:t>
      </w:r>
      <w:r>
        <w:t xml:space="preserve">   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2021-10-11T13:42:37Z</dcterms:created>
  <dcterms:modified xsi:type="dcterms:W3CDTF">2021-10-11T13:42:37Z</dcterms:modified>
</cp:coreProperties>
</file>