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Tennis    </w:t>
      </w:r>
      <w:r>
        <w:t xml:space="preserve">   Katie Ledecky    </w:t>
      </w:r>
      <w:r>
        <w:t xml:space="preserve">   Athletics    </w:t>
      </w:r>
      <w:r>
        <w:t xml:space="preserve">   Jessica Fox    </w:t>
      </w:r>
      <w:r>
        <w:t xml:space="preserve">   Chelsea Jaensch    </w:t>
      </w:r>
      <w:r>
        <w:t xml:space="preserve">   Maddie Groves    </w:t>
      </w:r>
      <w:r>
        <w:t xml:space="preserve">   Swimming    </w:t>
      </w:r>
      <w:r>
        <w:t xml:space="preserve">   Bronte Campell    </w:t>
      </w:r>
      <w:r>
        <w:t xml:space="preserve">   Greece    </w:t>
      </w:r>
      <w:r>
        <w:t xml:space="preserve">   Athens    </w:t>
      </w:r>
      <w:r>
        <w:t xml:space="preserve">   Pole Vault    </w:t>
      </w:r>
      <w:r>
        <w:t xml:space="preserve">   Gymnastics    </w:t>
      </w:r>
      <w:r>
        <w:t xml:space="preserve">   Australia    </w:t>
      </w:r>
      <w:r>
        <w:t xml:space="preserve">   Rio    </w:t>
      </w:r>
      <w:r>
        <w:t xml:space="preserve">  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</dc:title>
  <dcterms:created xsi:type="dcterms:W3CDTF">2021-10-11T13:42:39Z</dcterms:created>
  <dcterms:modified xsi:type="dcterms:W3CDTF">2021-10-11T13:42:39Z</dcterms:modified>
</cp:coreProperties>
</file>