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where the 2012 Olympics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surname of the fastest runner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rings make up the Olympic Ring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TV Channel were the Olympics 2016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Country are the 2016 Olympics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yellow, what other colour represents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Olympic Mascot starting with the letter "V"?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medal to you get for third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are the 2020 Olympics being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name of the sport that includes freestyle, backstroke and butterfly?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is the Olympics held, in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2021-10-11T13:42:42Z</dcterms:created>
  <dcterms:modified xsi:type="dcterms:W3CDTF">2021-10-11T13:42:42Z</dcterms:modified>
</cp:coreProperties>
</file>