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WINNER    </w:t>
      </w:r>
      <w:r>
        <w:t xml:space="preserve">   SOUTH KOREA    </w:t>
      </w:r>
      <w:r>
        <w:t xml:space="preserve">   SNOWBOARDING    </w:t>
      </w:r>
      <w:r>
        <w:t xml:space="preserve">   SLEDDING    </w:t>
      </w:r>
      <w:r>
        <w:t xml:space="preserve">   SKIING    </w:t>
      </w:r>
      <w:r>
        <w:t xml:space="preserve">   SILVER    </w:t>
      </w:r>
      <w:r>
        <w:t xml:space="preserve">   OLYMPICS    </w:t>
      </w:r>
      <w:r>
        <w:t xml:space="preserve">   MEDAL    </w:t>
      </w:r>
      <w:r>
        <w:t xml:space="preserve">   ICE HOCKEY    </w:t>
      </w:r>
      <w:r>
        <w:t xml:space="preserve">   GOLD    </w:t>
      </w:r>
      <w:r>
        <w:t xml:space="preserve">   FRANCE    </w:t>
      </w:r>
      <w:r>
        <w:t xml:space="preserve">   FIGURE SKATING    </w:t>
      </w:r>
      <w:r>
        <w:t xml:space="preserve">   CURLING    </w:t>
      </w:r>
      <w:r>
        <w:t xml:space="preserve">   COUNTRIES    </w:t>
      </w:r>
      <w:r>
        <w:t xml:space="preserve">   BRONZE    </w:t>
      </w:r>
      <w:r>
        <w:t xml:space="preserve">   BOBSLED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2018</dc:title>
  <dcterms:created xsi:type="dcterms:W3CDTF">2021-10-11T13:42:43Z</dcterms:created>
  <dcterms:modified xsi:type="dcterms:W3CDTF">2021-10-11T13:42:43Z</dcterms:modified>
</cp:coreProperties>
</file>