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the games originally made?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and where is the olympics?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some of the events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in Greece?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should have     no matter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fastest man alive?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Third place gets?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place gets?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people called who compete in the games?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games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colourful round things?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place gets?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lit when tha games start?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people represent?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athletes do alot of?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2021-10-11T13:42:47Z</dcterms:created>
  <dcterms:modified xsi:type="dcterms:W3CDTF">2021-10-11T13:42:47Z</dcterms:modified>
</cp:coreProperties>
</file>