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Field Hockey    </w:t>
      </w:r>
      <w:r>
        <w:t xml:space="preserve">   Fencing    </w:t>
      </w:r>
      <w:r>
        <w:t xml:space="preserve">   Equestrian    </w:t>
      </w:r>
      <w:r>
        <w:t xml:space="preserve">   Diving    </w:t>
      </w:r>
      <w:r>
        <w:t xml:space="preserve">   Track cycling    </w:t>
      </w:r>
      <w:r>
        <w:t xml:space="preserve">   Road cycling    </w:t>
      </w:r>
      <w:r>
        <w:t xml:space="preserve">   Mountain biking    </w:t>
      </w:r>
      <w:r>
        <w:t xml:space="preserve">   Bmx cycling    </w:t>
      </w:r>
      <w:r>
        <w:t xml:space="preserve">   Canoe sprint    </w:t>
      </w:r>
      <w:r>
        <w:t xml:space="preserve">   Canoe slalom    </w:t>
      </w:r>
      <w:r>
        <w:t xml:space="preserve">   Boxing    </w:t>
      </w:r>
      <w:r>
        <w:t xml:space="preserve">   Volleyball    </w:t>
      </w:r>
      <w:r>
        <w:t xml:space="preserve">   Basketball    </w:t>
      </w:r>
      <w:r>
        <w:t xml:space="preserve">   Badminton    </w:t>
      </w:r>
      <w:r>
        <w:t xml:space="preserve">   Athletics    </w:t>
      </w:r>
      <w:r>
        <w:t xml:space="preserve">   Archery    </w:t>
      </w:r>
      <w:r>
        <w:t xml:space="preserve">   Handball    </w:t>
      </w:r>
      <w:r>
        <w:t xml:space="preserve">   Gymnastics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2021-10-11T13:42:51Z</dcterms:created>
  <dcterms:modified xsi:type="dcterms:W3CDTF">2021-10-11T13:42:51Z</dcterms:modified>
</cp:coreProperties>
</file>