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team at the 2016 Games was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the only nation whose team comprises all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_____ athletes have ever won medals at both the Summer Games and the Winter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youngest competitor at the 2016 Olympics was Gaurika Singh from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Summer Olympic sport involving a bicycle.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has won the most medals for swimming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country has won the most medals at the Winter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country in the ______________ hemisphere has ever hosted a winter games.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Serbia won gold in ____________ and wrestling in the 2016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'Cool Runnings' is a movie based on Jamaica's first ever ___________ olympic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has won the most medals at the Summer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2016 Olympics were the first Games to be held in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 were part of the same relay team and won gold at the Rio Games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Ian Thorpe is an Aussie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country were the first Winter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were the first modern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continent _________ has never hosted an Olympic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rings in the Olympic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is the only city to host the Olympics of three different occasions.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Boogie Woogie 6 is the name of an Aussie ________ that conmpeted in the 2016 Games.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2021-10-11T13:42:54Z</dcterms:created>
  <dcterms:modified xsi:type="dcterms:W3CDTF">2021-10-11T13:42:54Z</dcterms:modified>
</cp:coreProperties>
</file>