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gymnast to score a perfect 10 seven times at the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Rhythmic Gymnastics includes the rope, ball, ribbon and what other piece of equipment?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hosted the 2012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used in equestrian?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which Grecian city did the Olympics take its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Olympic flame kindled?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Olympian has won the most gold medals at a single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Usain Bolt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was the first Olympics held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Olympic rings are blue, red, black, green and what other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2021-10-11T13:43:13Z</dcterms:created>
  <dcterms:modified xsi:type="dcterms:W3CDTF">2021-10-11T13:43:13Z</dcterms:modified>
</cp:coreProperties>
</file>