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a type of polo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23rd man on the foot ball pitch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get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came second what medal do i get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2020 olympics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Instruments used in archery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came third what medal do i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variety of this sport is playing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Olympians want to win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fastest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Olympic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Circuit on which athletes run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Olympians try to break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2021-10-11T13:43:16Z</dcterms:created>
  <dcterms:modified xsi:type="dcterms:W3CDTF">2021-10-11T13:43:16Z</dcterms:modified>
</cp:coreProperties>
</file>