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amsterdam    </w:t>
      </w:r>
      <w:r>
        <w:t xml:space="preserve">   antwerp    </w:t>
      </w:r>
      <w:r>
        <w:t xml:space="preserve">   athens    </w:t>
      </w:r>
      <w:r>
        <w:t xml:space="preserve">   atlanta    </w:t>
      </w:r>
      <w:r>
        <w:t xml:space="preserve">   barcelona    </w:t>
      </w:r>
      <w:r>
        <w:t xml:space="preserve">   beijing    </w:t>
      </w:r>
      <w:r>
        <w:t xml:space="preserve">   berlin    </w:t>
      </w:r>
      <w:r>
        <w:t xml:space="preserve">   helsinki    </w:t>
      </w:r>
      <w:r>
        <w:t xml:space="preserve">   london    </w:t>
      </w:r>
      <w:r>
        <w:t xml:space="preserve">   los angeles    </w:t>
      </w:r>
      <w:r>
        <w:t xml:space="preserve">   melbourne    </w:t>
      </w:r>
      <w:r>
        <w:t xml:space="preserve">   mexico city    </w:t>
      </w:r>
      <w:r>
        <w:t xml:space="preserve">   montreal    </w:t>
      </w:r>
      <w:r>
        <w:t xml:space="preserve">   moscow    </w:t>
      </w:r>
      <w:r>
        <w:t xml:space="preserve">   munich    </w:t>
      </w:r>
      <w:r>
        <w:t xml:space="preserve">   paris    </w:t>
      </w:r>
      <w:r>
        <w:t xml:space="preserve">   rome    </w:t>
      </w:r>
      <w:r>
        <w:t xml:space="preserve">   seoul    </w:t>
      </w:r>
      <w:r>
        <w:t xml:space="preserve">   stockholm    </w:t>
      </w:r>
      <w:r>
        <w:t xml:space="preserve">   sydney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2021-10-11T13:43:20Z</dcterms:created>
  <dcterms:modified xsi:type="dcterms:W3CDTF">2021-10-11T13:43:20Z</dcterms:modified>
</cp:coreProperties>
</file>