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activity involving physical exertion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sport that you play on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is proficient in sports and other forms of physical exercise.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sport where you run, jump, or throw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sport where you hit a ball and and catch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a person or animal that swims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where the first game of the olympics was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that commemorates you winning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form of play or a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sport where you punch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</dc:title>
  <dcterms:created xsi:type="dcterms:W3CDTF">2021-10-11T13:43:25Z</dcterms:created>
  <dcterms:modified xsi:type="dcterms:W3CDTF">2021-10-11T13:43:25Z</dcterms:modified>
</cp:coreProperties>
</file>